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16AF" w14:textId="77777777" w:rsidR="00F27211" w:rsidRDefault="003B5E67" w:rsidP="00D17A8A">
      <w:pPr>
        <w:pStyle w:val="Heading1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Directors can d</w:t>
      </w:r>
      <w:r w:rsidR="00D17A8A">
        <w:rPr>
          <w:rFonts w:eastAsia="Times New Roman"/>
          <w:lang w:eastAsia="en-AU"/>
        </w:rPr>
        <w:t>elegat</w:t>
      </w:r>
      <w:r>
        <w:rPr>
          <w:rFonts w:eastAsia="Times New Roman"/>
          <w:lang w:eastAsia="en-AU"/>
        </w:rPr>
        <w:t>e their</w:t>
      </w:r>
      <w:r w:rsidR="00D17A8A">
        <w:rPr>
          <w:rFonts w:eastAsia="Times New Roman"/>
          <w:lang w:eastAsia="en-AU"/>
        </w:rPr>
        <w:t xml:space="preserve"> powers</w:t>
      </w:r>
    </w:p>
    <w:p w14:paraId="2EA714B6" w14:textId="77777777" w:rsidR="00D17A8A" w:rsidRPr="00D17A8A" w:rsidRDefault="00D17A8A" w:rsidP="00D17A8A">
      <w:r w:rsidRPr="00D17A8A">
        <w:t>Section 274-10 of the CATSI Act allows directors to pass a resolution to delegate any of their powers to:</w:t>
      </w:r>
    </w:p>
    <w:p w14:paraId="5AD25B7D" w14:textId="77777777" w:rsidR="00D17A8A" w:rsidRPr="00D17A8A" w:rsidRDefault="00D17A8A" w:rsidP="00D17A8A">
      <w:pPr>
        <w:pStyle w:val="ListParagraph"/>
        <w:numPr>
          <w:ilvl w:val="0"/>
          <w:numId w:val="3"/>
        </w:numPr>
      </w:pPr>
      <w:r>
        <w:t>a</w:t>
      </w:r>
      <w:r w:rsidRPr="00D17A8A">
        <w:t xml:space="preserve"> committee of directors</w:t>
      </w:r>
    </w:p>
    <w:p w14:paraId="530CAE4A" w14:textId="77777777" w:rsidR="00D17A8A" w:rsidRPr="00D17A8A" w:rsidRDefault="00D17A8A" w:rsidP="00D17A8A">
      <w:pPr>
        <w:pStyle w:val="ListParagraph"/>
        <w:numPr>
          <w:ilvl w:val="0"/>
          <w:numId w:val="3"/>
        </w:numPr>
      </w:pPr>
      <w:r>
        <w:t>a</w:t>
      </w:r>
      <w:r w:rsidRPr="00D17A8A">
        <w:t xml:space="preserve"> director</w:t>
      </w:r>
    </w:p>
    <w:p w14:paraId="28872B98" w14:textId="77777777" w:rsidR="00D17A8A" w:rsidRPr="00D17A8A" w:rsidRDefault="00D17A8A" w:rsidP="00D17A8A">
      <w:pPr>
        <w:pStyle w:val="ListParagraph"/>
        <w:numPr>
          <w:ilvl w:val="0"/>
          <w:numId w:val="3"/>
        </w:numPr>
      </w:pPr>
      <w:r>
        <w:t>a</w:t>
      </w:r>
      <w:r w:rsidRPr="00D17A8A">
        <w:t>n employee of the corporation</w:t>
      </w:r>
      <w:r>
        <w:t>, or</w:t>
      </w:r>
    </w:p>
    <w:p w14:paraId="64A03079" w14:textId="77777777" w:rsidR="00D17A8A" w:rsidRDefault="00D17A8A" w:rsidP="00D17A8A">
      <w:pPr>
        <w:pStyle w:val="ListParagraph"/>
        <w:numPr>
          <w:ilvl w:val="0"/>
          <w:numId w:val="3"/>
        </w:numPr>
      </w:pPr>
      <w:r>
        <w:t>a</w:t>
      </w:r>
      <w:r w:rsidRPr="00D17A8A">
        <w:t>ny other person</w:t>
      </w:r>
      <w:r>
        <w:t>.</w:t>
      </w:r>
    </w:p>
    <w:p w14:paraId="6288B25D" w14:textId="1B6C05D5" w:rsidR="007F35E1" w:rsidRDefault="007F35E1" w:rsidP="007F35E1">
      <w:r>
        <w:t xml:space="preserve">Directors </w:t>
      </w:r>
      <w:r w:rsidR="000D5E98">
        <w:t>must</w:t>
      </w:r>
      <w:r>
        <w:t xml:space="preserve"> remember</w:t>
      </w:r>
      <w:r w:rsidR="000D5E98">
        <w:t xml:space="preserve"> that</w:t>
      </w:r>
      <w:r>
        <w:t xml:space="preserve"> when </w:t>
      </w:r>
      <w:r w:rsidR="000D5E98">
        <w:t>a</w:t>
      </w:r>
      <w:r>
        <w:t xml:space="preserve"> delegate exercises the</w:t>
      </w:r>
      <w:r w:rsidR="000D5E98">
        <w:t xml:space="preserve"> delegated</w:t>
      </w:r>
      <w:r>
        <w:t xml:space="preserve"> powers</w:t>
      </w:r>
      <w:r w:rsidR="000D5E98">
        <w:t>,</w:t>
      </w:r>
      <w:r>
        <w:t xml:space="preserve"> it is as if the directors had exercised </w:t>
      </w:r>
      <w:r w:rsidR="000D5E98">
        <w:t>the powers</w:t>
      </w:r>
      <w:r>
        <w:t xml:space="preserve"> themselves.</w:t>
      </w:r>
      <w:r w:rsidR="0049108F">
        <w:t xml:space="preserve"> The</w:t>
      </w:r>
      <w:r w:rsidR="000D5E98">
        <w:t xml:space="preserve"> directors</w:t>
      </w:r>
      <w:r w:rsidR="0049108F">
        <w:t xml:space="preserve"> are still responsible for it.</w:t>
      </w:r>
    </w:p>
    <w:p w14:paraId="100D1FC6" w14:textId="02DF0809" w:rsidR="007F35E1" w:rsidRDefault="0049108F" w:rsidP="0049108F">
      <w:pPr>
        <w:pStyle w:val="Heading2"/>
      </w:pPr>
      <w:r>
        <w:t>Record keeping and accountability</w:t>
      </w:r>
    </w:p>
    <w:p w14:paraId="00063DC5" w14:textId="4185B965" w:rsidR="007F35E1" w:rsidRDefault="0049108F" w:rsidP="00D17A8A">
      <w:r>
        <w:t xml:space="preserve">Directors must </w:t>
      </w:r>
      <w:r w:rsidR="007F35E1">
        <w:t>record</w:t>
      </w:r>
      <w:r>
        <w:t xml:space="preserve"> the resolution</w:t>
      </w:r>
      <w:r w:rsidR="007F35E1">
        <w:t xml:space="preserve"> in the minutes of the directors’ meeting.</w:t>
      </w:r>
      <w:r>
        <w:t xml:space="preserve"> </w:t>
      </w:r>
      <w:r w:rsidR="007A2F65">
        <w:t xml:space="preserve">The resolution should make it clear </w:t>
      </w:r>
      <w:r w:rsidR="007A2F65">
        <w:t xml:space="preserve">what powers are </w:t>
      </w:r>
      <w:r w:rsidR="007A2F65">
        <w:t xml:space="preserve">being </w:t>
      </w:r>
      <w:r w:rsidR="007A2F65">
        <w:t xml:space="preserve">delegated, to whom and the date </w:t>
      </w:r>
      <w:r w:rsidR="007A2F65">
        <w:t xml:space="preserve">the delegation starts and </w:t>
      </w:r>
      <w:r w:rsidR="007A2F65">
        <w:t>ends</w:t>
      </w:r>
      <w:r w:rsidR="007A2F65">
        <w:t>.</w:t>
      </w:r>
    </w:p>
    <w:p w14:paraId="259C24C6" w14:textId="6331FE84" w:rsidR="0049108F" w:rsidRDefault="0049108F" w:rsidP="0049108F">
      <w:r>
        <w:t>It’s a good idea to</w:t>
      </w:r>
      <w:r>
        <w:t xml:space="preserve"> keep track of delegations by </w:t>
      </w:r>
      <w:r>
        <w:t>put</w:t>
      </w:r>
      <w:r>
        <w:t>ting them in a register or other document</w:t>
      </w:r>
      <w:r w:rsidR="00F536F2">
        <w:t xml:space="preserve"> that everyone in the corporation can access and follow</w:t>
      </w:r>
      <w:r>
        <w:t>.</w:t>
      </w:r>
    </w:p>
    <w:p w14:paraId="6FD1EC40" w14:textId="7CD7BD08" w:rsidR="0049108F" w:rsidRDefault="0049108F" w:rsidP="0049108F">
      <w:r>
        <w:t xml:space="preserve">The board can </w:t>
      </w:r>
      <w:r w:rsidR="001278FF">
        <w:t xml:space="preserve">monitor how their delegation is being </w:t>
      </w:r>
      <w:r>
        <w:t>use</w:t>
      </w:r>
      <w:r w:rsidR="001278FF">
        <w:t>d</w:t>
      </w:r>
      <w:r>
        <w:t xml:space="preserve"> by </w:t>
      </w:r>
      <w:r w:rsidR="001278FF">
        <w:t xml:space="preserve">asking for </w:t>
      </w:r>
      <w:r w:rsidR="00CA4A10">
        <w:t>a</w:t>
      </w:r>
      <w:r>
        <w:t xml:space="preserve"> report </w:t>
      </w:r>
      <w:r w:rsidR="00CA4A10">
        <w:t xml:space="preserve">on use of delegated </w:t>
      </w:r>
      <w:r>
        <w:t>power</w:t>
      </w:r>
      <w:r w:rsidR="00CA4A10">
        <w:t>s by delegates</w:t>
      </w:r>
      <w:r>
        <w:t xml:space="preserve">. </w:t>
      </w:r>
    </w:p>
    <w:p w14:paraId="408FBAF7" w14:textId="6E5DB0F5" w:rsidR="007F35E1" w:rsidRDefault="0049108F" w:rsidP="0049108F">
      <w:pPr>
        <w:pStyle w:val="Heading2"/>
      </w:pPr>
      <w:r>
        <w:t>Delegates</w:t>
      </w:r>
    </w:p>
    <w:p w14:paraId="70706C05" w14:textId="722E9490" w:rsidR="00D17A8A" w:rsidRDefault="00D17A8A" w:rsidP="00D17A8A">
      <w:r>
        <w:t>The delegate must exercise the powers delegated in accordance with any directions of the directors.</w:t>
      </w:r>
    </w:p>
    <w:p w14:paraId="25159AC9" w14:textId="77777777" w:rsidR="007F35E1" w:rsidRDefault="007F35E1" w:rsidP="007F35E1">
      <w:pPr>
        <w:pStyle w:val="Heading2"/>
      </w:pPr>
      <w:r>
        <w:t>Example templates</w:t>
      </w:r>
    </w:p>
    <w:p w14:paraId="6680D38B" w14:textId="1BC664CC" w:rsidR="007F35E1" w:rsidRDefault="007F35E1" w:rsidP="00D17A8A">
      <w:r>
        <w:t>On the following pages are 2 example templates your board can use to delegate powers:</w:t>
      </w:r>
    </w:p>
    <w:p w14:paraId="327D387B" w14:textId="26DAD4B6" w:rsidR="007F35E1" w:rsidRDefault="007F35E1" w:rsidP="00D25434">
      <w:pPr>
        <w:pStyle w:val="ListParagraph"/>
        <w:numPr>
          <w:ilvl w:val="0"/>
          <w:numId w:val="6"/>
        </w:numPr>
      </w:pPr>
      <w:r>
        <w:t xml:space="preserve">Delegation of directors’ powers </w:t>
      </w:r>
      <w:r w:rsidR="0033324A">
        <w:t>(</w:t>
      </w:r>
      <w:r>
        <w:t>blank for you to specify what powers are delegated</w:t>
      </w:r>
      <w:r w:rsidR="0033324A">
        <w:t>)</w:t>
      </w:r>
    </w:p>
    <w:p w14:paraId="7E67202C" w14:textId="29BDBDD7" w:rsidR="007F35E1" w:rsidRPr="00D17A8A" w:rsidRDefault="007F35E1" w:rsidP="00D25434">
      <w:pPr>
        <w:pStyle w:val="ListParagraph"/>
        <w:numPr>
          <w:ilvl w:val="0"/>
          <w:numId w:val="6"/>
        </w:numPr>
      </w:pPr>
      <w:r>
        <w:t xml:space="preserve">Delegation of directors’ powers to lodge </w:t>
      </w:r>
      <w:r w:rsidR="0033324A">
        <w:t>forms and reports</w:t>
      </w:r>
      <w:r>
        <w:t xml:space="preserve"> with ORIC</w:t>
      </w:r>
    </w:p>
    <w:p w14:paraId="073E6701" w14:textId="429806DE" w:rsidR="00D17A8A" w:rsidRDefault="00567B42" w:rsidP="003B5E67">
      <w:pPr>
        <w:pStyle w:val="Heading2"/>
        <w:pageBreakBefore/>
      </w:pPr>
      <w:r>
        <w:lastRenderedPageBreak/>
        <w:t>E</w:t>
      </w:r>
      <w:r w:rsidR="00E47077">
        <w:t>XAMPLE</w:t>
      </w:r>
      <w:r w:rsidR="00D25434">
        <w:t xml:space="preserve"> 1</w:t>
      </w:r>
      <w:r w:rsidR="00E47077">
        <w:t>: D</w:t>
      </w:r>
      <w:r>
        <w:t>elegation</w:t>
      </w:r>
      <w:r w:rsidR="00E47077">
        <w:t xml:space="preserve"> of directors’ powers</w:t>
      </w:r>
    </w:p>
    <w:p w14:paraId="718E3B75" w14:textId="7FB31073" w:rsidR="007F35E1" w:rsidRPr="000E53F5" w:rsidRDefault="009834F7" w:rsidP="007F35E1">
      <w:pPr>
        <w:rPr>
          <w:i/>
          <w:iCs/>
          <w:lang w:eastAsia="en-AU"/>
        </w:rPr>
      </w:pPr>
      <w:r w:rsidRPr="000E53F5">
        <w:rPr>
          <w:i/>
          <w:iCs/>
          <w:lang w:eastAsia="en-AU"/>
        </w:rPr>
        <w:t xml:space="preserve">This template has been left blank for you to </w:t>
      </w:r>
      <w:r w:rsidR="00807C10" w:rsidRPr="000E53F5">
        <w:rPr>
          <w:i/>
          <w:iCs/>
          <w:lang w:eastAsia="en-AU"/>
        </w:rPr>
        <w:t>insert a description of what powers are being delegated.</w:t>
      </w:r>
    </w:p>
    <w:tbl>
      <w:tblPr>
        <w:tblW w:w="934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102"/>
        <w:gridCol w:w="2409"/>
      </w:tblGrid>
      <w:tr w:rsidR="00F27211" w:rsidRPr="00F27211" w14:paraId="17757464" w14:textId="77777777" w:rsidTr="003B5E67">
        <w:trPr>
          <w:trHeight w:val="629"/>
        </w:trPr>
        <w:tc>
          <w:tcPr>
            <w:tcW w:w="1838" w:type="dxa"/>
            <w:shd w:val="clear" w:color="auto" w:fill="auto"/>
            <w:vAlign w:val="bottom"/>
          </w:tcPr>
          <w:p w14:paraId="000242E5" w14:textId="77777777" w:rsidR="00F27211" w:rsidRPr="00F27211" w:rsidRDefault="00F27211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The board of 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1CD0123" w14:textId="77777777" w:rsidR="00F27211" w:rsidRPr="007030DE" w:rsidRDefault="00F27211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fldChar w:fldCharType="separate"/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0B19386" w14:textId="77777777" w:rsidR="00F27211" w:rsidRPr="00F27211" w:rsidRDefault="00F27211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(full name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corporation)</w:t>
            </w:r>
          </w:p>
        </w:tc>
      </w:tr>
      <w:tr w:rsidR="00567B42" w:rsidRPr="00F27211" w14:paraId="12823F4F" w14:textId="77777777" w:rsidTr="003B5E67">
        <w:trPr>
          <w:trHeight w:val="629"/>
        </w:trPr>
        <w:tc>
          <w:tcPr>
            <w:tcW w:w="1838" w:type="dxa"/>
            <w:shd w:val="clear" w:color="auto" w:fill="auto"/>
            <w:vAlign w:val="bottom"/>
          </w:tcPr>
          <w:p w14:paraId="0FFEEBB6" w14:textId="77777777" w:rsidR="00567B42" w:rsidRDefault="00567B42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on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A54E41" w14:textId="77777777" w:rsidR="00567B42" w:rsidRPr="007030DE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03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DB7E2BC" w14:textId="77777777" w:rsidR="00567B42" w:rsidRPr="00F27211" w:rsidRDefault="00567B42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 w:rsidRPr="00567B4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date of directors’ meeting or when the circulating resolution was signed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  <w:tr w:rsidR="00485ADD" w:rsidRPr="00F27211" w14:paraId="4B4591BE" w14:textId="77777777" w:rsidTr="003B5E67">
        <w:trPr>
          <w:trHeight w:val="629"/>
        </w:trPr>
        <w:tc>
          <w:tcPr>
            <w:tcW w:w="9349" w:type="dxa"/>
            <w:gridSpan w:val="3"/>
            <w:shd w:val="clear" w:color="auto" w:fill="auto"/>
            <w:vAlign w:val="bottom"/>
          </w:tcPr>
          <w:p w14:paraId="29C37AAA" w14:textId="77777777" w:rsidR="00485ADD" w:rsidRDefault="00485ADD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67B42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passed a resolution to authorise</w:t>
            </w:r>
          </w:p>
        </w:tc>
      </w:tr>
      <w:tr w:rsidR="00F27211" w:rsidRPr="00F27211" w14:paraId="14F21ED4" w14:textId="77777777" w:rsidTr="000462BC">
        <w:trPr>
          <w:trHeight w:val="824"/>
        </w:trPr>
        <w:tc>
          <w:tcPr>
            <w:tcW w:w="1838" w:type="dxa"/>
            <w:shd w:val="clear" w:color="auto" w:fill="auto"/>
          </w:tcPr>
          <w:p w14:paraId="46F4F286" w14:textId="77777777" w:rsidR="00F27211" w:rsidRPr="00F27211" w:rsidRDefault="00F27211" w:rsidP="000462B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</w:tcPr>
          <w:p w14:paraId="3E08E9FA" w14:textId="77777777" w:rsidR="00F27211" w:rsidRPr="007030DE" w:rsidRDefault="00F27211" w:rsidP="000462B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instrText xml:space="preserve"> FORMTEXT </w:instrText>
            </w: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fldChar w:fldCharType="separate"/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AU"/>
              </w:rPr>
              <w:t> </w:t>
            </w:r>
            <w:r w:rsidRPr="007030DE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7704F9DA" w14:textId="77777777" w:rsidR="00F27211" w:rsidRPr="00F27211" w:rsidRDefault="00F27211" w:rsidP="000462B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name of person </w:t>
            </w:r>
            <w:r w:rsidR="00D17A8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delegation is assigned to</w:t>
            </w: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  <w:tr w:rsidR="00F27211" w:rsidRPr="00F27211" w14:paraId="7030C1A0" w14:textId="77777777" w:rsidTr="000462BC">
        <w:trPr>
          <w:trHeight w:val="508"/>
        </w:trPr>
        <w:tc>
          <w:tcPr>
            <w:tcW w:w="1838" w:type="dxa"/>
            <w:shd w:val="clear" w:color="auto" w:fill="auto"/>
          </w:tcPr>
          <w:p w14:paraId="27955D98" w14:textId="77777777" w:rsidR="00F27211" w:rsidRPr="00F27211" w:rsidRDefault="00F27211" w:rsidP="000462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345B00" w14:textId="77777777" w:rsidR="00F27211" w:rsidRPr="007030DE" w:rsidRDefault="003B5E67" w:rsidP="000462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03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7B93CD1D" w14:textId="77777777" w:rsidR="00F27211" w:rsidRPr="00F27211" w:rsidRDefault="00F27211" w:rsidP="000462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(role</w:t>
            </w:r>
            <w:r w:rsidR="00D17A8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in</w:t>
            </w:r>
            <w:r w:rsidR="00485AD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 w:rsidR="00D17A8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relation</w:t>
            </w:r>
            <w:r w:rsidR="00D17A8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ship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to</w:t>
            </w:r>
            <w:r w:rsidR="00485ADD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the corporation)</w:t>
            </w:r>
          </w:p>
        </w:tc>
      </w:tr>
      <w:tr w:rsidR="007030DE" w:rsidRPr="00F27211" w14:paraId="47619A19" w14:textId="77777777" w:rsidTr="000462BC">
        <w:trPr>
          <w:trHeight w:val="508"/>
        </w:trPr>
        <w:tc>
          <w:tcPr>
            <w:tcW w:w="1838" w:type="dxa"/>
            <w:shd w:val="clear" w:color="auto" w:fill="auto"/>
          </w:tcPr>
          <w:p w14:paraId="02CA83D2" w14:textId="77777777" w:rsidR="007030DE" w:rsidRPr="00F27211" w:rsidRDefault="007030DE" w:rsidP="000462B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to </w:t>
            </w:r>
          </w:p>
          <w:p w14:paraId="3237E41D" w14:textId="77777777" w:rsidR="007030DE" w:rsidRDefault="007030DE" w:rsidP="000462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</w:p>
          <w:p w14:paraId="4ADCF988" w14:textId="77777777" w:rsidR="000462BC" w:rsidRPr="00F27211" w:rsidRDefault="000462BC" w:rsidP="000462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5DA622" w14:textId="79D9A4AB" w:rsidR="007030DE" w:rsidRPr="007030DE" w:rsidRDefault="007030DE" w:rsidP="000462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7030D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030D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15BB2405" w14:textId="00FA667D" w:rsidR="007030DE" w:rsidRDefault="00276380" w:rsidP="000462B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 w:rsidR="007030DE" w:rsidRPr="007030DE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insert a description of the powers being delegated and any limits</w:t>
            </w:r>
            <w:r w:rsidR="003E664C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 on them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  <w:tr w:rsidR="00D4128E" w:rsidRPr="00F27211" w14:paraId="05D2E8AD" w14:textId="77777777" w:rsidTr="003B5E67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066589DE" w14:textId="77777777" w:rsidR="00D4128E" w:rsidRPr="00F27211" w:rsidRDefault="00D4128E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This authorisation starts on: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066BD5A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007AE5EA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(start date)</w:t>
            </w:r>
          </w:p>
        </w:tc>
      </w:tr>
      <w:tr w:rsidR="00D4128E" w:rsidRPr="00F27211" w14:paraId="3B55B054" w14:textId="77777777" w:rsidTr="003B5E67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0734EC36" w14:textId="77777777" w:rsidR="00D4128E" w:rsidRDefault="003B5E67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a</w:t>
            </w:r>
            <w:r w:rsidR="00D4128E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nd ends on: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45684A0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62A99A8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(end date)</w:t>
            </w:r>
          </w:p>
        </w:tc>
      </w:tr>
      <w:tr w:rsidR="00D4128E" w:rsidRPr="00F27211" w14:paraId="67D4F47D" w14:textId="77777777" w:rsidTr="00E47077">
        <w:trPr>
          <w:trHeight w:val="1417"/>
        </w:trPr>
        <w:tc>
          <w:tcPr>
            <w:tcW w:w="1838" w:type="dxa"/>
            <w:shd w:val="clear" w:color="auto" w:fill="auto"/>
            <w:vAlign w:val="bottom"/>
          </w:tcPr>
          <w:p w14:paraId="615A4860" w14:textId="77777777" w:rsidR="00D4128E" w:rsidRDefault="00485ADD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Signed</w:t>
            </w:r>
            <w:r w:rsidR="003B5E67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 by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F977E1D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51CE064F" w14:textId="77777777" w:rsidR="00D4128E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(name of director)</w:t>
            </w:r>
          </w:p>
        </w:tc>
      </w:tr>
      <w:tr w:rsidR="003B5E67" w:rsidRPr="00F27211" w14:paraId="2703C24C" w14:textId="77777777" w:rsidTr="003B5E67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6FB45FE9" w14:textId="77777777" w:rsidR="003B5E67" w:rsidRDefault="003B5E67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Signature: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5D05B30" w14:textId="77777777" w:rsidR="003B5E67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55472FDB" w14:textId="77777777" w:rsidR="003B5E67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3B5E67" w:rsidRPr="00F27211" w14:paraId="64698928" w14:textId="77777777" w:rsidTr="003B5E67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56419A00" w14:textId="77777777" w:rsidR="003B5E67" w:rsidRDefault="003B5E67" w:rsidP="003B5E67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Date: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DBDDB47" w14:textId="77777777" w:rsidR="003B5E67" w:rsidRPr="00F27211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791EE22" w14:textId="77777777" w:rsidR="003B5E67" w:rsidRDefault="003B5E67" w:rsidP="003B5E67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3FBFB892" w14:textId="0A18F9CC" w:rsidR="007030DE" w:rsidRDefault="007030DE" w:rsidP="003B5E67">
      <w:pPr>
        <w:spacing w:before="120" w:after="0" w:line="240" w:lineRule="auto"/>
        <w:ind w:right="-482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AU"/>
        </w:rPr>
        <w:br w:type="page"/>
      </w:r>
    </w:p>
    <w:p w14:paraId="0B1F5771" w14:textId="516D1C9C" w:rsidR="007030DE" w:rsidRDefault="007030DE" w:rsidP="007030DE">
      <w:pPr>
        <w:pStyle w:val="Heading2"/>
        <w:pageBreakBefore/>
      </w:pPr>
      <w:r>
        <w:lastRenderedPageBreak/>
        <w:t>EXAMPLE</w:t>
      </w:r>
      <w:r w:rsidR="00D25434">
        <w:t xml:space="preserve"> 2</w:t>
      </w:r>
      <w:r>
        <w:t>: Delegation of directors’ powers to lodge forms and reports with ORIC</w:t>
      </w:r>
    </w:p>
    <w:p w14:paraId="43F870C1" w14:textId="4BCA92CE" w:rsidR="008761CC" w:rsidRPr="000E53F5" w:rsidRDefault="008761CC" w:rsidP="008761CC">
      <w:pPr>
        <w:rPr>
          <w:i/>
          <w:iCs/>
          <w:lang w:eastAsia="en-AU"/>
        </w:rPr>
      </w:pPr>
      <w:r w:rsidRPr="000E53F5">
        <w:rPr>
          <w:i/>
          <w:iCs/>
          <w:lang w:eastAsia="en-AU"/>
        </w:rPr>
        <w:t xml:space="preserve">This template has been </w:t>
      </w:r>
      <w:r w:rsidRPr="000E53F5">
        <w:rPr>
          <w:i/>
          <w:iCs/>
          <w:lang w:eastAsia="en-AU"/>
        </w:rPr>
        <w:t xml:space="preserve">pre-populated with </w:t>
      </w:r>
      <w:r w:rsidR="00923EED" w:rsidRPr="000E53F5">
        <w:rPr>
          <w:i/>
          <w:iCs/>
          <w:lang w:eastAsia="en-AU"/>
        </w:rPr>
        <w:t xml:space="preserve">the power to lodge </w:t>
      </w:r>
      <w:r w:rsidR="00A17355" w:rsidRPr="000E53F5">
        <w:rPr>
          <w:i/>
          <w:iCs/>
          <w:lang w:eastAsia="en-AU"/>
        </w:rPr>
        <w:t>forms and reports with the Registrar of Aboriginal and Torres Strait Islander Corporations</w:t>
      </w:r>
      <w:r w:rsidRPr="000E53F5">
        <w:rPr>
          <w:i/>
          <w:iCs/>
          <w:lang w:eastAsia="en-AU"/>
        </w:rPr>
        <w:t>.</w:t>
      </w:r>
    </w:p>
    <w:p w14:paraId="33C9456E" w14:textId="6F4C6C36" w:rsidR="00D25434" w:rsidRPr="000E53F5" w:rsidRDefault="00D25434" w:rsidP="00D25434">
      <w:pPr>
        <w:rPr>
          <w:i/>
          <w:iCs/>
          <w:lang w:eastAsia="en-AU"/>
        </w:rPr>
      </w:pPr>
      <w:r w:rsidRPr="000E53F5">
        <w:rPr>
          <w:i/>
          <w:iCs/>
          <w:lang w:eastAsia="en-AU"/>
        </w:rPr>
        <w:t xml:space="preserve">Many boards authorise someone to lodge corporation forms and reports on the board’s behalf. </w:t>
      </w:r>
      <w:r w:rsidRPr="000E53F5">
        <w:rPr>
          <w:i/>
          <w:iCs/>
          <w:lang w:eastAsia="en-AU"/>
        </w:rPr>
        <w:t>Directors must r</w:t>
      </w:r>
      <w:r w:rsidRPr="000E53F5">
        <w:rPr>
          <w:i/>
          <w:iCs/>
          <w:lang w:eastAsia="en-AU"/>
        </w:rPr>
        <w:t xml:space="preserve">emember, </w:t>
      </w:r>
      <w:r w:rsidRPr="000E53F5">
        <w:rPr>
          <w:i/>
          <w:iCs/>
          <w:lang w:eastAsia="en-AU"/>
        </w:rPr>
        <w:t xml:space="preserve">when a delegate acts for them, </w:t>
      </w:r>
      <w:r w:rsidRPr="000E53F5">
        <w:rPr>
          <w:i/>
          <w:iCs/>
          <w:lang w:eastAsia="en-AU"/>
        </w:rPr>
        <w:t>the</w:t>
      </w:r>
      <w:r w:rsidRPr="000E53F5">
        <w:rPr>
          <w:i/>
          <w:iCs/>
          <w:lang w:eastAsia="en-AU"/>
        </w:rPr>
        <w:t>y are</w:t>
      </w:r>
      <w:r w:rsidRPr="000E53F5">
        <w:rPr>
          <w:i/>
          <w:iCs/>
          <w:lang w:eastAsia="en-AU"/>
        </w:rPr>
        <w:t xml:space="preserve"> still responsible as if they had lodged the information themselves.</w:t>
      </w:r>
    </w:p>
    <w:p w14:paraId="3C3B249D" w14:textId="77777777" w:rsidR="008761CC" w:rsidRPr="008761CC" w:rsidRDefault="008761CC" w:rsidP="008761CC">
      <w:pPr>
        <w:rPr>
          <w:lang w:eastAsia="en-AU"/>
        </w:rPr>
      </w:pPr>
    </w:p>
    <w:tbl>
      <w:tblPr>
        <w:tblW w:w="934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5102"/>
        <w:gridCol w:w="2409"/>
      </w:tblGrid>
      <w:tr w:rsidR="007030DE" w:rsidRPr="00F27211" w14:paraId="0C98116A" w14:textId="77777777" w:rsidTr="00AD31CD">
        <w:trPr>
          <w:trHeight w:val="629"/>
        </w:trPr>
        <w:tc>
          <w:tcPr>
            <w:tcW w:w="1838" w:type="dxa"/>
            <w:shd w:val="clear" w:color="auto" w:fill="auto"/>
            <w:vAlign w:val="bottom"/>
          </w:tcPr>
          <w:p w14:paraId="4C6A4D1C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 xml:space="preserve">The board of 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51D1AD1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instrText xml:space="preserve"> FORMTEXT </w:instrTex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separate"/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89A9020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 xml:space="preserve">(full name 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corporation)</w:t>
            </w:r>
          </w:p>
        </w:tc>
      </w:tr>
      <w:tr w:rsidR="007030DE" w:rsidRPr="00F27211" w14:paraId="46E0627C" w14:textId="77777777" w:rsidTr="00AD31CD">
        <w:trPr>
          <w:trHeight w:val="629"/>
        </w:trPr>
        <w:tc>
          <w:tcPr>
            <w:tcW w:w="1838" w:type="dxa"/>
            <w:shd w:val="clear" w:color="auto" w:fill="auto"/>
            <w:vAlign w:val="bottom"/>
          </w:tcPr>
          <w:p w14:paraId="40E0D7AA" w14:textId="77777777" w:rsidR="007030DE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on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CBE6B87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002FDA8F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 w:rsidRPr="00567B42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date of directors’ meeting or when the circulating resolution was signed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  <w:tr w:rsidR="007030DE" w:rsidRPr="00F27211" w14:paraId="0E29B8DE" w14:textId="77777777" w:rsidTr="00AD31CD">
        <w:trPr>
          <w:trHeight w:val="629"/>
        </w:trPr>
        <w:tc>
          <w:tcPr>
            <w:tcW w:w="9349" w:type="dxa"/>
            <w:gridSpan w:val="3"/>
            <w:shd w:val="clear" w:color="auto" w:fill="auto"/>
            <w:vAlign w:val="bottom"/>
          </w:tcPr>
          <w:p w14:paraId="292F1447" w14:textId="77777777" w:rsidR="007030DE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567B42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passed a resolution to authorise</w:t>
            </w:r>
          </w:p>
        </w:tc>
      </w:tr>
      <w:tr w:rsidR="007030DE" w:rsidRPr="00F27211" w14:paraId="2B1123C9" w14:textId="77777777" w:rsidTr="00AD31CD">
        <w:trPr>
          <w:trHeight w:val="824"/>
        </w:trPr>
        <w:tc>
          <w:tcPr>
            <w:tcW w:w="1838" w:type="dxa"/>
            <w:shd w:val="clear" w:color="auto" w:fill="auto"/>
            <w:vAlign w:val="bottom"/>
          </w:tcPr>
          <w:p w14:paraId="71A5E4A7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441C9DE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instrText xml:space="preserve"> FORMTEXT </w:instrTex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separate"/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F27211"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6AE9EC0A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name of person delegation is assigned to</w:t>
            </w:r>
            <w:r w:rsidRPr="00F2721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)</w:t>
            </w:r>
          </w:p>
        </w:tc>
      </w:tr>
      <w:tr w:rsidR="007030DE" w:rsidRPr="00F27211" w14:paraId="6523D571" w14:textId="77777777" w:rsidTr="00AD31CD">
        <w:trPr>
          <w:trHeight w:val="508"/>
        </w:trPr>
        <w:tc>
          <w:tcPr>
            <w:tcW w:w="1838" w:type="dxa"/>
            <w:shd w:val="clear" w:color="auto" w:fill="auto"/>
            <w:vAlign w:val="bottom"/>
          </w:tcPr>
          <w:p w14:paraId="4B969C14" w14:textId="77777777" w:rsidR="007030DE" w:rsidRPr="00F27211" w:rsidRDefault="007030DE" w:rsidP="00AD31C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BEE7EBC" w14:textId="77777777" w:rsidR="007030DE" w:rsidRPr="00F27211" w:rsidRDefault="007030DE" w:rsidP="00AD31C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3780D979" w14:textId="77777777" w:rsidR="007030DE" w:rsidRPr="00F27211" w:rsidRDefault="007030DE" w:rsidP="00AD31C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(role in, or relationship to, the corporation)</w:t>
            </w:r>
          </w:p>
        </w:tc>
      </w:tr>
      <w:tr w:rsidR="007030DE" w:rsidRPr="00A17355" w14:paraId="0C464611" w14:textId="77777777" w:rsidTr="00AD31CD">
        <w:trPr>
          <w:trHeight w:val="508"/>
        </w:trPr>
        <w:tc>
          <w:tcPr>
            <w:tcW w:w="9349" w:type="dxa"/>
            <w:gridSpan w:val="3"/>
            <w:shd w:val="clear" w:color="auto" w:fill="auto"/>
          </w:tcPr>
          <w:p w14:paraId="2AC02BC4" w14:textId="77777777" w:rsidR="007030DE" w:rsidRPr="00A17355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735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to lodge with the Registrar on behalf of the corporation:</w:t>
            </w:r>
          </w:p>
          <w:p w14:paraId="295BBE45" w14:textId="77777777" w:rsidR="007030DE" w:rsidRPr="00A17355" w:rsidRDefault="007030DE" w:rsidP="00AD31CD">
            <w:pPr>
              <w:pStyle w:val="ListParagraph"/>
              <w:numPr>
                <w:ilvl w:val="0"/>
                <w:numId w:val="2"/>
              </w:numPr>
              <w:spacing w:before="240" w:after="120" w:line="240" w:lineRule="auto"/>
              <w:ind w:left="1418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reports</w:t>
            </w:r>
            <w:r w:rsidRPr="00A1735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(general, financial and directors’)</w:t>
            </w:r>
          </w:p>
          <w:p w14:paraId="3F9F1C28" w14:textId="77777777" w:rsidR="007030DE" w:rsidRPr="00A17355" w:rsidRDefault="007030DE" w:rsidP="00AD31CD">
            <w:pPr>
              <w:pStyle w:val="ListParagraph"/>
              <w:numPr>
                <w:ilvl w:val="0"/>
                <w:numId w:val="2"/>
              </w:numPr>
              <w:spacing w:before="240" w:after="120" w:line="240" w:lineRule="auto"/>
              <w:ind w:left="1418" w:hanging="567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A1735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change of</w:t>
            </w:r>
            <w:r w:rsidRPr="00A1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 xml:space="preserve"> directors or their details</w:t>
            </w:r>
          </w:p>
          <w:p w14:paraId="5608021F" w14:textId="77777777" w:rsidR="007030DE" w:rsidRPr="00A17355" w:rsidRDefault="007030DE" w:rsidP="00AD31CD">
            <w:pPr>
              <w:pStyle w:val="ListParagraph"/>
              <w:numPr>
                <w:ilvl w:val="0"/>
                <w:numId w:val="2"/>
              </w:numPr>
              <w:spacing w:before="240" w:after="120" w:line="240" w:lineRule="auto"/>
              <w:ind w:left="1418" w:hanging="567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 w:rsidRPr="00A17355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changes to the</w:t>
            </w:r>
            <w:r w:rsidRPr="00A17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 xml:space="preserve"> corporation name, address or rule book.</w:t>
            </w:r>
          </w:p>
        </w:tc>
      </w:tr>
      <w:tr w:rsidR="007030DE" w:rsidRPr="00F27211" w14:paraId="0199AD95" w14:textId="77777777" w:rsidTr="00AD31CD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7EFAB5BE" w14:textId="77777777" w:rsidR="007030DE" w:rsidRPr="00F27211" w:rsidRDefault="007030DE" w:rsidP="00AD31CD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This authorisation starts on: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31B235F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7328DC55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(start date)</w:t>
            </w:r>
          </w:p>
        </w:tc>
      </w:tr>
      <w:tr w:rsidR="007030DE" w:rsidRPr="00F27211" w14:paraId="79A84257" w14:textId="77777777" w:rsidTr="0042772C">
        <w:trPr>
          <w:trHeight w:val="475"/>
        </w:trPr>
        <w:tc>
          <w:tcPr>
            <w:tcW w:w="1838" w:type="dxa"/>
            <w:shd w:val="clear" w:color="auto" w:fill="auto"/>
          </w:tcPr>
          <w:p w14:paraId="7FA4D49D" w14:textId="77777777" w:rsidR="007030DE" w:rsidRDefault="007030DE" w:rsidP="0042772C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and ends on: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D80AC" w14:textId="77777777" w:rsidR="007030DE" w:rsidRPr="00F27211" w:rsidRDefault="007030DE" w:rsidP="0042772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0FB98822" w14:textId="25CAFFA6" w:rsidR="007030DE" w:rsidRDefault="007030DE" w:rsidP="0042772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(end date)</w:t>
            </w:r>
          </w:p>
          <w:p w14:paraId="76BE329A" w14:textId="71D99C64" w:rsidR="0042772C" w:rsidRPr="00F27211" w:rsidRDefault="0042772C" w:rsidP="0042772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4277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AU"/>
              </w:rPr>
              <w:t>Note: The maximum term to lodge forms and reports allowed by ORIC is 2</w:t>
            </w:r>
            <w:r w:rsidR="00453B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AU"/>
              </w:rPr>
              <w:t> </w:t>
            </w:r>
            <w:r w:rsidRPr="004277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AU"/>
              </w:rPr>
              <w:t xml:space="preserve">years. If you put an end date longer than 2 years, ORIC will recognise </w:t>
            </w:r>
            <w:r w:rsidR="004C5C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AU"/>
              </w:rPr>
              <w:t xml:space="preserve">only </w:t>
            </w:r>
            <w:r w:rsidRPr="0042772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AU"/>
              </w:rPr>
              <w:t>up to 2 years.</w:t>
            </w:r>
          </w:p>
        </w:tc>
      </w:tr>
      <w:tr w:rsidR="007030DE" w:rsidRPr="00F27211" w14:paraId="34F69C14" w14:textId="77777777" w:rsidTr="00AD31CD">
        <w:trPr>
          <w:trHeight w:val="1417"/>
        </w:trPr>
        <w:tc>
          <w:tcPr>
            <w:tcW w:w="1838" w:type="dxa"/>
            <w:shd w:val="clear" w:color="auto" w:fill="auto"/>
            <w:vAlign w:val="bottom"/>
          </w:tcPr>
          <w:p w14:paraId="4FE13084" w14:textId="77777777" w:rsidR="007030DE" w:rsidRDefault="007030DE" w:rsidP="00AD31CD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Signed by: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0F1CE3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17D3D748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(name of director)</w:t>
            </w:r>
          </w:p>
        </w:tc>
      </w:tr>
      <w:tr w:rsidR="007030DE" w:rsidRPr="00F27211" w14:paraId="5B39ABCC" w14:textId="77777777" w:rsidTr="00AD31CD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73CE8A92" w14:textId="77777777" w:rsidR="007030DE" w:rsidRDefault="007030DE" w:rsidP="00AD31CD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Signature: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5A7050A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14:paraId="0379302C" w14:textId="77777777" w:rsidR="007030DE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7030DE" w:rsidRPr="00F27211" w14:paraId="2552FFEA" w14:textId="77777777" w:rsidTr="00AD31CD">
        <w:trPr>
          <w:trHeight w:val="475"/>
        </w:trPr>
        <w:tc>
          <w:tcPr>
            <w:tcW w:w="1838" w:type="dxa"/>
            <w:shd w:val="clear" w:color="auto" w:fill="auto"/>
            <w:vAlign w:val="bottom"/>
          </w:tcPr>
          <w:p w14:paraId="4E80AA91" w14:textId="77777777" w:rsidR="007030DE" w:rsidRDefault="007030DE" w:rsidP="00AD31CD">
            <w:pPr>
              <w:spacing w:before="240" w:after="12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AU"/>
              </w:rPr>
              <w:t>Date: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91C6760" w14:textId="77777777" w:rsidR="007030DE" w:rsidRPr="00F27211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pP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instrText xml:space="preserve"> FORMTEXT </w:instrTex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separate"/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t> </w:t>
            </w:r>
            <w:r w:rsidRPr="003B5E67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en-AU"/>
              </w:rPr>
              <w:fldChar w:fldCharType="end"/>
            </w:r>
          </w:p>
        </w:tc>
        <w:tc>
          <w:tcPr>
            <w:tcW w:w="2409" w:type="dxa"/>
            <w:shd w:val="clear" w:color="auto" w:fill="auto"/>
            <w:vAlign w:val="bottom"/>
          </w:tcPr>
          <w:p w14:paraId="11B69A88" w14:textId="77777777" w:rsidR="007030DE" w:rsidRDefault="007030DE" w:rsidP="00AD31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02DF353F" w14:textId="26B52636" w:rsidR="00D9480A" w:rsidRDefault="00D9480A" w:rsidP="00E346E5">
      <w:pPr>
        <w:rPr>
          <w:lang w:eastAsia="en-AU"/>
        </w:rPr>
      </w:pPr>
    </w:p>
    <w:sectPr w:rsidR="00D9480A" w:rsidSect="00E346E5">
      <w:headerReference w:type="even" r:id="rId10"/>
      <w:footerReference w:type="even" r:id="rId11"/>
      <w:headerReference w:type="first" r:id="rId12"/>
      <w:footerReference w:type="first" r:id="rId13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9B78" w14:textId="77777777" w:rsidR="00D55D9A" w:rsidRDefault="00D55D9A" w:rsidP="00B04ED8">
      <w:pPr>
        <w:spacing w:after="0" w:line="240" w:lineRule="auto"/>
      </w:pPr>
      <w:r>
        <w:separator/>
      </w:r>
    </w:p>
  </w:endnote>
  <w:endnote w:type="continuationSeparator" w:id="0">
    <w:p w14:paraId="00E2CF80" w14:textId="77777777" w:rsidR="00D55D9A" w:rsidRDefault="00D55D9A" w:rsidP="00B04ED8">
      <w:pPr>
        <w:spacing w:after="0" w:line="240" w:lineRule="auto"/>
      </w:pPr>
      <w:r>
        <w:continuationSeparator/>
      </w:r>
    </w:p>
  </w:endnote>
  <w:endnote w:type="continuationNotice" w:id="1">
    <w:p w14:paraId="48567E02" w14:textId="77777777" w:rsidR="00D55D9A" w:rsidRDefault="00D55D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6936" w14:textId="1A65335C" w:rsidR="00B04ED8" w:rsidRDefault="00EE6E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7701369" wp14:editId="48A678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36804301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FD911" w14:textId="50272CDA" w:rsidR="00EE6E97" w:rsidRPr="00EE6E97" w:rsidRDefault="00EE6E97" w:rsidP="00EE6E9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E6E97"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013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30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7AFD911" w14:textId="50272CDA" w:rsidR="00EE6E97" w:rsidRPr="00EE6E97" w:rsidRDefault="00EE6E97" w:rsidP="00EE6E9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EE6E97"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B919" w14:textId="5F3BB7A1" w:rsidR="00B04ED8" w:rsidRDefault="00EE6E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10082AB" wp14:editId="7DC83B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91795"/>
              <wp:effectExtent l="0" t="0" r="18415" b="0"/>
              <wp:wrapNone/>
              <wp:docPr id="173779306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4EA55" w14:textId="013EA3F6" w:rsidR="00EE6E97" w:rsidRPr="00EE6E97" w:rsidRDefault="00EE6E97" w:rsidP="00EE6E9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E6E97"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082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54.05pt;height:30.8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624EA55" w14:textId="013EA3F6" w:rsidR="00EE6E97" w:rsidRPr="00EE6E97" w:rsidRDefault="00EE6E97" w:rsidP="00EE6E9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EE6E97"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E403A" w14:textId="77777777" w:rsidR="00D55D9A" w:rsidRDefault="00D55D9A" w:rsidP="00B04ED8">
      <w:pPr>
        <w:spacing w:after="0" w:line="240" w:lineRule="auto"/>
      </w:pPr>
      <w:r>
        <w:separator/>
      </w:r>
    </w:p>
  </w:footnote>
  <w:footnote w:type="continuationSeparator" w:id="0">
    <w:p w14:paraId="27D65959" w14:textId="77777777" w:rsidR="00D55D9A" w:rsidRDefault="00D55D9A" w:rsidP="00B04ED8">
      <w:pPr>
        <w:spacing w:after="0" w:line="240" w:lineRule="auto"/>
      </w:pPr>
      <w:r>
        <w:continuationSeparator/>
      </w:r>
    </w:p>
  </w:footnote>
  <w:footnote w:type="continuationNotice" w:id="1">
    <w:p w14:paraId="41819FA5" w14:textId="77777777" w:rsidR="00D55D9A" w:rsidRDefault="00D55D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9B8E" w14:textId="4BEC3259" w:rsidR="00B04ED8" w:rsidRDefault="00EE6E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F545B38" wp14:editId="4D9921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3934007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B5C14D" w14:textId="1CC567CA" w:rsidR="00EE6E97" w:rsidRPr="00EE6E97" w:rsidRDefault="00EE6E97" w:rsidP="00EE6E9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E6E97"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45B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09B5C14D" w14:textId="1CC567CA" w:rsidR="00EE6E97" w:rsidRPr="00EE6E97" w:rsidRDefault="00EE6E97" w:rsidP="00EE6E9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EE6E97"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3EE5" w14:textId="4FC7E30B" w:rsidR="00B04ED8" w:rsidRDefault="00EE6E9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5E02AD" wp14:editId="013B99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91795"/>
              <wp:effectExtent l="0" t="0" r="18415" b="8255"/>
              <wp:wrapNone/>
              <wp:docPr id="70511684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5BDD2" w14:textId="0A5FD9B7" w:rsidR="00EE6E97" w:rsidRPr="00EE6E97" w:rsidRDefault="00EE6E97" w:rsidP="00EE6E97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E6E97">
                            <w:rPr>
                              <w:rFonts w:eastAsia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E02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4.05pt;height:30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0E55BDD2" w14:textId="0A5FD9B7" w:rsidR="00EE6E97" w:rsidRPr="00EE6E97" w:rsidRDefault="00EE6E97" w:rsidP="00EE6E97">
                    <w:pPr>
                      <w:spacing w:after="0"/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EE6E97">
                      <w:rPr>
                        <w:rFonts w:eastAsia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26F"/>
    <w:multiLevelType w:val="hybridMultilevel"/>
    <w:tmpl w:val="CF56C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674"/>
    <w:multiLevelType w:val="hybridMultilevel"/>
    <w:tmpl w:val="B6B26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B453A"/>
    <w:multiLevelType w:val="hybridMultilevel"/>
    <w:tmpl w:val="F5CC5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F7F7E"/>
    <w:multiLevelType w:val="hybridMultilevel"/>
    <w:tmpl w:val="C2D29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266A1"/>
    <w:multiLevelType w:val="hybridMultilevel"/>
    <w:tmpl w:val="D72663A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CBB757D"/>
    <w:multiLevelType w:val="hybridMultilevel"/>
    <w:tmpl w:val="1A12A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838655">
    <w:abstractNumId w:val="0"/>
  </w:num>
  <w:num w:numId="2" w16cid:durableId="1720010373">
    <w:abstractNumId w:val="4"/>
  </w:num>
  <w:num w:numId="3" w16cid:durableId="1484463633">
    <w:abstractNumId w:val="3"/>
  </w:num>
  <w:num w:numId="4" w16cid:durableId="1806006303">
    <w:abstractNumId w:val="5"/>
  </w:num>
  <w:num w:numId="5" w16cid:durableId="890187125">
    <w:abstractNumId w:val="2"/>
  </w:num>
  <w:num w:numId="6" w16cid:durableId="133198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AB4"/>
    <w:rsid w:val="00005633"/>
    <w:rsid w:val="0001142C"/>
    <w:rsid w:val="000462BC"/>
    <w:rsid w:val="00054487"/>
    <w:rsid w:val="00070193"/>
    <w:rsid w:val="000A4FCF"/>
    <w:rsid w:val="000D5E98"/>
    <w:rsid w:val="000E53F5"/>
    <w:rsid w:val="000F0CD9"/>
    <w:rsid w:val="0011626D"/>
    <w:rsid w:val="001278FF"/>
    <w:rsid w:val="001503D7"/>
    <w:rsid w:val="001B3CD0"/>
    <w:rsid w:val="001D0D39"/>
    <w:rsid w:val="001E630D"/>
    <w:rsid w:val="00247F57"/>
    <w:rsid w:val="002642D2"/>
    <w:rsid w:val="00276380"/>
    <w:rsid w:val="002811DF"/>
    <w:rsid w:val="00284DC9"/>
    <w:rsid w:val="002C4EA7"/>
    <w:rsid w:val="002E3079"/>
    <w:rsid w:val="00325C45"/>
    <w:rsid w:val="0033324A"/>
    <w:rsid w:val="003629F3"/>
    <w:rsid w:val="003B2BB8"/>
    <w:rsid w:val="003B5E67"/>
    <w:rsid w:val="003C5AB4"/>
    <w:rsid w:val="003D34FF"/>
    <w:rsid w:val="003E664C"/>
    <w:rsid w:val="0042772C"/>
    <w:rsid w:val="004361E4"/>
    <w:rsid w:val="00452954"/>
    <w:rsid w:val="00453B2B"/>
    <w:rsid w:val="00485ADD"/>
    <w:rsid w:val="0049108F"/>
    <w:rsid w:val="004B54CA"/>
    <w:rsid w:val="004C5CE5"/>
    <w:rsid w:val="004E5CBF"/>
    <w:rsid w:val="0054792A"/>
    <w:rsid w:val="005575DB"/>
    <w:rsid w:val="00567B42"/>
    <w:rsid w:val="005829B0"/>
    <w:rsid w:val="005832EF"/>
    <w:rsid w:val="00594BE0"/>
    <w:rsid w:val="005B1116"/>
    <w:rsid w:val="005C3AA9"/>
    <w:rsid w:val="005C42E8"/>
    <w:rsid w:val="00621FC5"/>
    <w:rsid w:val="006375B9"/>
    <w:rsid w:val="00637B02"/>
    <w:rsid w:val="00676D39"/>
    <w:rsid w:val="00680B3C"/>
    <w:rsid w:val="00683A84"/>
    <w:rsid w:val="006A4CE7"/>
    <w:rsid w:val="006B0EFA"/>
    <w:rsid w:val="006B534F"/>
    <w:rsid w:val="007030DE"/>
    <w:rsid w:val="00710032"/>
    <w:rsid w:val="00714F69"/>
    <w:rsid w:val="00737DF9"/>
    <w:rsid w:val="00785261"/>
    <w:rsid w:val="007A2F65"/>
    <w:rsid w:val="007B0256"/>
    <w:rsid w:val="007E6330"/>
    <w:rsid w:val="007F35E1"/>
    <w:rsid w:val="008064CF"/>
    <w:rsid w:val="00807C10"/>
    <w:rsid w:val="0083177B"/>
    <w:rsid w:val="00834E37"/>
    <w:rsid w:val="00852C39"/>
    <w:rsid w:val="00874F52"/>
    <w:rsid w:val="008761CC"/>
    <w:rsid w:val="00886652"/>
    <w:rsid w:val="008E09A4"/>
    <w:rsid w:val="00907032"/>
    <w:rsid w:val="00915DC1"/>
    <w:rsid w:val="009225F0"/>
    <w:rsid w:val="00923EED"/>
    <w:rsid w:val="00932F00"/>
    <w:rsid w:val="0093462C"/>
    <w:rsid w:val="00953795"/>
    <w:rsid w:val="00970A92"/>
    <w:rsid w:val="00974189"/>
    <w:rsid w:val="009834F7"/>
    <w:rsid w:val="00A04BD2"/>
    <w:rsid w:val="00A16F51"/>
    <w:rsid w:val="00A17355"/>
    <w:rsid w:val="00A24F90"/>
    <w:rsid w:val="00A3230C"/>
    <w:rsid w:val="00A527D8"/>
    <w:rsid w:val="00A621C3"/>
    <w:rsid w:val="00AA24F9"/>
    <w:rsid w:val="00B04ED8"/>
    <w:rsid w:val="00B91E3E"/>
    <w:rsid w:val="00BA2DB9"/>
    <w:rsid w:val="00BC1F7D"/>
    <w:rsid w:val="00BE7148"/>
    <w:rsid w:val="00C10519"/>
    <w:rsid w:val="00C438A3"/>
    <w:rsid w:val="00C73C23"/>
    <w:rsid w:val="00C84DD7"/>
    <w:rsid w:val="00CA4A10"/>
    <w:rsid w:val="00CB5863"/>
    <w:rsid w:val="00CC4C55"/>
    <w:rsid w:val="00CD0246"/>
    <w:rsid w:val="00CE5AF5"/>
    <w:rsid w:val="00D17A8A"/>
    <w:rsid w:val="00D25434"/>
    <w:rsid w:val="00D30CD5"/>
    <w:rsid w:val="00D4128E"/>
    <w:rsid w:val="00D43439"/>
    <w:rsid w:val="00D55D9A"/>
    <w:rsid w:val="00D9480A"/>
    <w:rsid w:val="00DA243A"/>
    <w:rsid w:val="00DB6A50"/>
    <w:rsid w:val="00DC3882"/>
    <w:rsid w:val="00DC5C75"/>
    <w:rsid w:val="00E06740"/>
    <w:rsid w:val="00E10016"/>
    <w:rsid w:val="00E273E4"/>
    <w:rsid w:val="00E346E5"/>
    <w:rsid w:val="00E47077"/>
    <w:rsid w:val="00EB45D3"/>
    <w:rsid w:val="00EB472B"/>
    <w:rsid w:val="00EE6E97"/>
    <w:rsid w:val="00F27211"/>
    <w:rsid w:val="00F30AFE"/>
    <w:rsid w:val="00F3720F"/>
    <w:rsid w:val="00F536F2"/>
    <w:rsid w:val="00F73467"/>
    <w:rsid w:val="00F9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5D5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E67"/>
    <w:pPr>
      <w:spacing w:before="240" w:after="120"/>
      <w:outlineLvl w:val="1"/>
    </w:pPr>
    <w:rPr>
      <w:rFonts w:eastAsia="Times New Roman" w:cstheme="majorBidi"/>
      <w:b/>
      <w:bCs/>
      <w:sz w:val="26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5E67"/>
    <w:rPr>
      <w:rFonts w:ascii="Arial" w:eastAsia="Times New Roman" w:hAnsi="Arial" w:cstheme="majorBidi"/>
      <w:b/>
      <w:bCs/>
      <w:sz w:val="26"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E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4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85b14-d3fd-4bf4-b471-015ebc3ec79d">
      <Value>1</Value>
    </TaxCatchAll>
    <_ip_UnifiedCompliancePolicyUIAction xmlns="http://schemas.microsoft.com/sharepoint/v3" xsi:nil="true"/>
    <lcf76f155ced4ddcb4097134ff3c332f xmlns="cf1b9fad-194f-4553-a7ff-67d83b93ff43">
      <Terms xmlns="http://schemas.microsoft.com/office/infopath/2007/PartnerControls"/>
    </lcf76f155ced4ddcb4097134ff3c332f>
    <notes xmlns="cf1b9fad-194f-4553-a7ff-67d83b93ff43" xsi:nil="true"/>
    <_ip_UnifiedCompliancePolicyProperties xmlns="http://schemas.microsoft.com/sharepoint/v3" xsi:nil="true"/>
    <Readyforprint_x003f_ xmlns="cf1b9fad-194f-4553-a7ff-67d83b93ff43">true</Readyforprint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5260464961547A5321C6D78FC2914" ma:contentTypeVersion="22" ma:contentTypeDescription="Create a new document." ma:contentTypeScope="" ma:versionID="3d5b0243f9fc434ef2c575d153df55bf">
  <xsd:schema xmlns:xsd="http://www.w3.org/2001/XMLSchema" xmlns:xs="http://www.w3.org/2001/XMLSchema" xmlns:p="http://schemas.microsoft.com/office/2006/metadata/properties" xmlns:ns1="http://schemas.microsoft.com/sharepoint/v3" xmlns:ns2="cf1b9fad-194f-4553-a7ff-67d83b93ff43" xmlns:ns3="1e885b14-d3fd-4bf4-b471-015ebc3ec79d" targetNamespace="http://schemas.microsoft.com/office/2006/metadata/properties" ma:root="true" ma:fieldsID="8ba961df3b62c701a888f09033617e37" ns1:_="" ns2:_="" ns3:_="">
    <xsd:import namespace="http://schemas.microsoft.com/sharepoint/v3"/>
    <xsd:import namespace="cf1b9fad-194f-4553-a7ff-67d83b93ff43"/>
    <xsd:import namespace="1e885b14-d3fd-4bf4-b471-015ebc3ec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Readyforprin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9fad-194f-4553-a7ff-67d83b93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bf62c-52d7-476d-9171-a76e6b3c1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yforprint_x003f_" ma:index="29" nillable="true" ma:displayName="Ready for print?" ma:default="1" ma:format="Dropdown" ma:internalName="Readyforprint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85b14-d3fd-4bf4-b471-015ebc3ec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a90f9-f811-4444-b4b7-43df8bf2b630}" ma:internalName="TaxCatchAll" ma:showField="CatchAllData" ma:web="1e885b14-d3fd-4bf4-b471-015ebc3ec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08766-B1B1-41EA-87D1-7B0224AA7CC0}">
  <ds:schemaRefs>
    <ds:schemaRef ds:uri="http://schemas.microsoft.com/office/2006/metadata/properties"/>
    <ds:schemaRef ds:uri="http://schemas.microsoft.com/office/infopath/2007/PartnerControls"/>
    <ds:schemaRef ds:uri="1e885b14-d3fd-4bf4-b471-015ebc3ec79d"/>
    <ds:schemaRef ds:uri="http://schemas.microsoft.com/sharepoint/v3"/>
    <ds:schemaRef ds:uri="cf1b9fad-194f-4553-a7ff-67d83b93ff43"/>
  </ds:schemaRefs>
</ds:datastoreItem>
</file>

<file path=customXml/itemProps2.xml><?xml version="1.0" encoding="utf-8"?>
<ds:datastoreItem xmlns:ds="http://schemas.openxmlformats.org/officeDocument/2006/customXml" ds:itemID="{CC30312F-CD59-4101-AF28-33F32C2C0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80C1E-1759-4A9A-A0D9-C42A0A64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1b9fad-194f-4553-a7ff-67d83b93ff43"/>
    <ds:schemaRef ds:uri="1e885b14-d3fd-4bf4-b471-015ebc3ec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2879</Characters>
  <Application>Microsoft Office Word</Application>
  <DocSecurity>0</DocSecurity>
  <Lines>137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2025-04-02T03:50:00Z</dcterms:created>
  <dcterms:modified xsi:type="dcterms:W3CDTF">2025-04-02T04:19:00Z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0x01010027C5260464961547A5321C6D78FC2914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  <property fmtid="{D5CDD505-2E9C-101B-9397-08002B2CF9AE}" pid="5" name="ClassificationContentMarkingHeaderShapeIds">
    <vt:lpwstr>2a073ab1,1772d1be,7ccde03a</vt:lpwstr>
  </property>
  <property fmtid="{D5CDD505-2E9C-101B-9397-08002B2CF9AE}" pid="6" name="ClassificationContentMarkingHeaderFontProps">
    <vt:lpwstr>#ff0000,12,ARIAL</vt:lpwstr>
  </property>
  <property fmtid="{D5CDD505-2E9C-101B-9397-08002B2CF9AE}" pid="7" name="ClassificationContentMarkingHeaderText">
    <vt:lpwstr>OFFICIAL</vt:lpwstr>
  </property>
  <property fmtid="{D5CDD505-2E9C-101B-9397-08002B2CF9AE}" pid="8" name="ClassificationContentMarkingFooterShapeIds">
    <vt:lpwstr>67949e2a,15efe403,329f3ad</vt:lpwstr>
  </property>
  <property fmtid="{D5CDD505-2E9C-101B-9397-08002B2CF9AE}" pid="9" name="ClassificationContentMarkingFooterFontProps">
    <vt:lpwstr>#ff0000,12,ARIAL</vt:lpwstr>
  </property>
  <property fmtid="{D5CDD505-2E9C-101B-9397-08002B2CF9AE}" pid="10" name="ClassificationContentMarkingFooterText">
    <vt:lpwstr>OFFICIAL</vt:lpwstr>
  </property>
  <property fmtid="{D5CDD505-2E9C-101B-9397-08002B2CF9AE}" pid="11" name="MediaServiceImageTags">
    <vt:lpwstr/>
  </property>
</Properties>
</file>