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5771" w14:textId="4D36958F" w:rsidR="007030DE" w:rsidRDefault="006050F6" w:rsidP="007030DE">
      <w:pPr>
        <w:pStyle w:val="Heading2"/>
        <w:pageBreakBefore/>
      </w:pPr>
      <w:r>
        <w:t>Template</w:t>
      </w:r>
      <w:r w:rsidR="007030DE">
        <w:t>:</w:t>
      </w:r>
      <w:r w:rsidR="00300545">
        <w:t xml:space="preserve"> </w:t>
      </w:r>
      <w:r>
        <w:t>Ending d</w:t>
      </w:r>
      <w:r w:rsidR="007030DE">
        <w:t xml:space="preserve">elegation of </w:t>
      </w:r>
      <w:r>
        <w:t xml:space="preserve">the </w:t>
      </w:r>
      <w:r w:rsidR="007030DE">
        <w:t xml:space="preserve">directors’ powers </w:t>
      </w:r>
      <w:r>
        <w:t>to lodge forms and reports with ORIC</w:t>
      </w:r>
    </w:p>
    <w:p w14:paraId="6AEF6979" w14:textId="51043710" w:rsidR="006050F6" w:rsidRDefault="006050F6" w:rsidP="008761CC">
      <w:pPr>
        <w:rPr>
          <w:i/>
          <w:iCs/>
          <w:lang w:eastAsia="en-AU"/>
        </w:rPr>
      </w:pPr>
      <w:r>
        <w:rPr>
          <w:i/>
          <w:iCs/>
          <w:lang w:eastAsia="en-AU"/>
        </w:rPr>
        <w:t>A corporation can use thi</w:t>
      </w:r>
      <w:r w:rsidR="008761CC" w:rsidRPr="000E53F5">
        <w:rPr>
          <w:i/>
          <w:iCs/>
          <w:lang w:eastAsia="en-AU"/>
        </w:rPr>
        <w:t>s template</w:t>
      </w:r>
      <w:r w:rsidR="00300545">
        <w:rPr>
          <w:i/>
          <w:iCs/>
          <w:lang w:eastAsia="en-AU"/>
        </w:rPr>
        <w:t xml:space="preserve"> to notify ORIC when the board </w:t>
      </w:r>
      <w:r>
        <w:rPr>
          <w:i/>
          <w:iCs/>
          <w:lang w:eastAsia="en-AU"/>
        </w:rPr>
        <w:t xml:space="preserve">has </w:t>
      </w:r>
      <w:r w:rsidR="003236B0">
        <w:rPr>
          <w:i/>
          <w:iCs/>
          <w:lang w:eastAsia="en-AU"/>
        </w:rPr>
        <w:t>decide</w:t>
      </w:r>
      <w:r>
        <w:rPr>
          <w:i/>
          <w:iCs/>
          <w:lang w:eastAsia="en-AU"/>
        </w:rPr>
        <w:t>d</w:t>
      </w:r>
      <w:r w:rsidR="003236B0">
        <w:rPr>
          <w:i/>
          <w:iCs/>
          <w:lang w:eastAsia="en-AU"/>
        </w:rPr>
        <w:t xml:space="preserve"> to end a person’s authority</w:t>
      </w:r>
      <w:r w:rsidR="0072164B">
        <w:rPr>
          <w:i/>
          <w:iCs/>
          <w:lang w:eastAsia="en-AU"/>
        </w:rPr>
        <w:t xml:space="preserve"> to </w:t>
      </w:r>
      <w:r w:rsidR="001D3E6B">
        <w:rPr>
          <w:i/>
          <w:iCs/>
          <w:lang w:eastAsia="en-AU"/>
        </w:rPr>
        <w:t>lodge forms and reports with the Registrar</w:t>
      </w:r>
      <w:r>
        <w:rPr>
          <w:i/>
          <w:iCs/>
          <w:lang w:eastAsia="en-AU"/>
        </w:rPr>
        <w:t xml:space="preserve"> of Aboriginal and Torres Strait Islander Corporations</w:t>
      </w:r>
      <w:r w:rsidR="001D3E6B">
        <w:rPr>
          <w:i/>
          <w:iCs/>
          <w:lang w:eastAsia="en-AU"/>
        </w:rPr>
        <w:t xml:space="preserve">. </w:t>
      </w:r>
    </w:p>
    <w:p w14:paraId="25DAF089" w14:textId="00495062" w:rsidR="00300545" w:rsidRDefault="006050F6" w:rsidP="008761CC">
      <w:pPr>
        <w:rPr>
          <w:i/>
          <w:iCs/>
          <w:lang w:eastAsia="en-AU"/>
        </w:rPr>
      </w:pPr>
      <w:r>
        <w:rPr>
          <w:i/>
          <w:iCs/>
          <w:lang w:eastAsia="en-AU"/>
        </w:rPr>
        <w:t>When ORIC processes t</w:t>
      </w:r>
      <w:r w:rsidR="001D3E6B">
        <w:rPr>
          <w:i/>
          <w:iCs/>
          <w:lang w:eastAsia="en-AU"/>
        </w:rPr>
        <w:t xml:space="preserve">his </w:t>
      </w:r>
      <w:r>
        <w:rPr>
          <w:i/>
          <w:iCs/>
          <w:lang w:eastAsia="en-AU"/>
        </w:rPr>
        <w:t>notification, the</w:t>
      </w:r>
      <w:r w:rsidR="001D3E6B">
        <w:rPr>
          <w:i/>
          <w:iCs/>
          <w:lang w:eastAsia="en-AU"/>
        </w:rPr>
        <w:t xml:space="preserve"> person</w:t>
      </w:r>
      <w:r>
        <w:rPr>
          <w:i/>
          <w:iCs/>
          <w:lang w:eastAsia="en-AU"/>
        </w:rPr>
        <w:t xml:space="preserve">’s </w:t>
      </w:r>
      <w:proofErr w:type="spellStart"/>
      <w:r>
        <w:rPr>
          <w:i/>
          <w:iCs/>
          <w:lang w:eastAsia="en-AU"/>
        </w:rPr>
        <w:t>myCorp</w:t>
      </w:r>
      <w:proofErr w:type="spellEnd"/>
      <w:r>
        <w:rPr>
          <w:i/>
          <w:iCs/>
          <w:lang w:eastAsia="en-AU"/>
        </w:rPr>
        <w:t xml:space="preserve"> account will no longer have</w:t>
      </w:r>
      <w:r w:rsidR="001D3E6B">
        <w:rPr>
          <w:i/>
          <w:iCs/>
          <w:lang w:eastAsia="en-AU"/>
        </w:rPr>
        <w:t xml:space="preserve"> access </w:t>
      </w:r>
      <w:r>
        <w:rPr>
          <w:i/>
          <w:iCs/>
          <w:lang w:eastAsia="en-AU"/>
        </w:rPr>
        <w:t xml:space="preserve">to your </w:t>
      </w:r>
      <w:r w:rsidR="001D3E6B">
        <w:rPr>
          <w:i/>
          <w:iCs/>
          <w:lang w:eastAsia="en-AU"/>
        </w:rPr>
        <w:t>corporation</w:t>
      </w:r>
      <w:r>
        <w:rPr>
          <w:i/>
          <w:iCs/>
          <w:lang w:eastAsia="en-AU"/>
        </w:rPr>
        <w:t>’s records.</w:t>
      </w:r>
    </w:p>
    <w:p w14:paraId="3C3B249D" w14:textId="77777777" w:rsidR="008761CC" w:rsidRPr="008761CC" w:rsidRDefault="008761CC" w:rsidP="008761CC">
      <w:pPr>
        <w:rPr>
          <w:lang w:eastAsia="en-AU"/>
        </w:rPr>
      </w:pPr>
    </w:p>
    <w:tbl>
      <w:tblPr>
        <w:tblW w:w="934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102"/>
        <w:gridCol w:w="2409"/>
      </w:tblGrid>
      <w:tr w:rsidR="007030DE" w:rsidRPr="00F27211" w14:paraId="0C98116A" w14:textId="77777777" w:rsidTr="00AD31CD">
        <w:trPr>
          <w:trHeight w:val="629"/>
        </w:trPr>
        <w:tc>
          <w:tcPr>
            <w:tcW w:w="1838" w:type="dxa"/>
            <w:vAlign w:val="bottom"/>
          </w:tcPr>
          <w:p w14:paraId="4C6A4D1C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The board of 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251D1AD1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instrText xml:space="preserve"> FORMTEXT </w:instrTex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separate"/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689A9020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(full name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corporation)</w:t>
            </w:r>
          </w:p>
        </w:tc>
      </w:tr>
      <w:tr w:rsidR="007030DE" w:rsidRPr="00F27211" w14:paraId="46E0627C" w14:textId="77777777" w:rsidTr="00AD31CD">
        <w:trPr>
          <w:trHeight w:val="629"/>
        </w:trPr>
        <w:tc>
          <w:tcPr>
            <w:tcW w:w="1838" w:type="dxa"/>
            <w:vAlign w:val="bottom"/>
          </w:tcPr>
          <w:p w14:paraId="40E0D7AA" w14:textId="77777777" w:rsidR="007030DE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on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BE6B87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bottom"/>
          </w:tcPr>
          <w:p w14:paraId="002FDA8F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 w:rsidRPr="00567B42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date of directors’ meeting or when the circulating resolution was signed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7030DE" w:rsidRPr="00F27211" w14:paraId="0E29B8DE" w14:textId="77777777" w:rsidTr="00AD31CD">
        <w:trPr>
          <w:trHeight w:val="629"/>
        </w:trPr>
        <w:tc>
          <w:tcPr>
            <w:tcW w:w="9349" w:type="dxa"/>
            <w:gridSpan w:val="3"/>
            <w:vAlign w:val="bottom"/>
          </w:tcPr>
          <w:p w14:paraId="292F1447" w14:textId="72505B43" w:rsidR="007030DE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567B42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passed a resolution </w:t>
            </w:r>
            <w:r w:rsidR="00300545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to </w:t>
            </w:r>
            <w:r w:rsidR="008B4ABC" w:rsidRPr="00915640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end</w:t>
            </w:r>
            <w:r w:rsidR="006050F6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 the authorisation of</w:t>
            </w:r>
          </w:p>
        </w:tc>
      </w:tr>
      <w:tr w:rsidR="007030DE" w:rsidRPr="00F27211" w14:paraId="2B1123C9" w14:textId="77777777" w:rsidTr="00AD31CD">
        <w:trPr>
          <w:trHeight w:val="824"/>
        </w:trPr>
        <w:tc>
          <w:tcPr>
            <w:tcW w:w="1838" w:type="dxa"/>
            <w:vAlign w:val="bottom"/>
          </w:tcPr>
          <w:p w14:paraId="71A5E4A7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0441C9DE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instrText xml:space="preserve"> FORMTEXT </w:instrTex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separate"/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F27211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6AE9EC0A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name of person delegation is assigned to</w:t>
            </w:r>
            <w:r w:rsidRPr="00F2721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7030DE" w:rsidRPr="00F27211" w14:paraId="6523D571" w14:textId="77777777" w:rsidTr="00AD31CD">
        <w:trPr>
          <w:trHeight w:val="508"/>
        </w:trPr>
        <w:tc>
          <w:tcPr>
            <w:tcW w:w="1838" w:type="dxa"/>
            <w:vAlign w:val="bottom"/>
          </w:tcPr>
          <w:p w14:paraId="4B969C14" w14:textId="77777777" w:rsidR="007030DE" w:rsidRPr="00F27211" w:rsidRDefault="007030DE" w:rsidP="00AD31C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EE7EBC" w14:textId="77777777" w:rsidR="007030DE" w:rsidRPr="00F27211" w:rsidRDefault="007030DE" w:rsidP="00AD31C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bottom"/>
          </w:tcPr>
          <w:p w14:paraId="3780D979" w14:textId="77777777" w:rsidR="007030DE" w:rsidRPr="00F27211" w:rsidRDefault="007030DE" w:rsidP="00AD31C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(role in, or relationship to, the corporation)</w:t>
            </w:r>
          </w:p>
        </w:tc>
      </w:tr>
      <w:tr w:rsidR="007030DE" w:rsidRPr="00A17355" w14:paraId="0C464611" w14:textId="77777777" w:rsidTr="00AD31CD">
        <w:trPr>
          <w:trHeight w:val="508"/>
        </w:trPr>
        <w:tc>
          <w:tcPr>
            <w:tcW w:w="9349" w:type="dxa"/>
            <w:gridSpan w:val="3"/>
          </w:tcPr>
          <w:p w14:paraId="2AC02BC4" w14:textId="54918D89" w:rsidR="007030DE" w:rsidRPr="00A17355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lodge</w:t>
            </w:r>
            <w:r w:rsidR="00C3052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forms and reports</w:t>
            </w:r>
            <w:r w:rsidRPr="00A1735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the Registrar on behalf of the corporation</w:t>
            </w:r>
            <w:r w:rsidR="003005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14:paraId="5608021F" w14:textId="31F5C8CF" w:rsidR="007030DE" w:rsidRPr="00300545" w:rsidRDefault="007030DE" w:rsidP="00300545">
            <w:pPr>
              <w:spacing w:before="24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030DE" w:rsidRPr="00F27211" w14:paraId="0199AD95" w14:textId="77777777" w:rsidTr="00AD31CD">
        <w:trPr>
          <w:trHeight w:val="475"/>
        </w:trPr>
        <w:tc>
          <w:tcPr>
            <w:tcW w:w="1838" w:type="dxa"/>
            <w:vAlign w:val="bottom"/>
          </w:tcPr>
          <w:p w14:paraId="7EFAB5BE" w14:textId="447C5561" w:rsidR="007030DE" w:rsidRPr="00F27211" w:rsidRDefault="006050F6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 xml:space="preserve">Authorisation </w:t>
            </w:r>
            <w:r w:rsidR="00300545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end date</w:t>
            </w:r>
            <w:r w:rsidR="007030DE"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: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bottom"/>
          </w:tcPr>
          <w:p w14:paraId="731B235F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7328DC55" w14:textId="21166D8B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</w:t>
            </w:r>
            <w:r w:rsidR="00300545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end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date)</w:t>
            </w:r>
          </w:p>
        </w:tc>
      </w:tr>
      <w:tr w:rsidR="007030DE" w:rsidRPr="00F27211" w14:paraId="34F69C14" w14:textId="77777777" w:rsidTr="00AD31CD">
        <w:trPr>
          <w:trHeight w:val="1417"/>
        </w:trPr>
        <w:tc>
          <w:tcPr>
            <w:tcW w:w="1838" w:type="dxa"/>
            <w:vAlign w:val="bottom"/>
          </w:tcPr>
          <w:p w14:paraId="4FE13084" w14:textId="77777777" w:rsidR="007030DE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Signed by: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0F1CE3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17D3D748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(name of director)</w:t>
            </w:r>
          </w:p>
        </w:tc>
      </w:tr>
      <w:tr w:rsidR="007030DE" w:rsidRPr="00F27211" w14:paraId="5B39ABCC" w14:textId="77777777" w:rsidTr="00AD31CD">
        <w:trPr>
          <w:trHeight w:val="475"/>
        </w:trPr>
        <w:tc>
          <w:tcPr>
            <w:tcW w:w="1838" w:type="dxa"/>
            <w:vAlign w:val="bottom"/>
          </w:tcPr>
          <w:p w14:paraId="73CE8A92" w14:textId="77777777" w:rsidR="007030DE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Signature: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A7050A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</w:p>
        </w:tc>
        <w:tc>
          <w:tcPr>
            <w:tcW w:w="2409" w:type="dxa"/>
            <w:vAlign w:val="bottom"/>
          </w:tcPr>
          <w:p w14:paraId="0379302C" w14:textId="77777777" w:rsidR="007030DE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30DE" w:rsidRPr="00F27211" w14:paraId="2552FFEA" w14:textId="77777777" w:rsidTr="00AD31CD">
        <w:trPr>
          <w:trHeight w:val="475"/>
        </w:trPr>
        <w:tc>
          <w:tcPr>
            <w:tcW w:w="1838" w:type="dxa"/>
            <w:vAlign w:val="bottom"/>
          </w:tcPr>
          <w:p w14:paraId="4E80AA91" w14:textId="77777777" w:rsidR="007030DE" w:rsidRDefault="007030DE" w:rsidP="00AD31CD">
            <w:pPr>
              <w:spacing w:before="240" w:after="12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AU"/>
              </w:rPr>
              <w:t>Date: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C6760" w14:textId="77777777" w:rsidR="007030DE" w:rsidRPr="00F27211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pP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instrText xml:space="preserve"> FORMTEXT </w:instrTex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separate"/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t> </w:t>
            </w:r>
            <w:r w:rsidRPr="003B5E6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AU"/>
              </w:rPr>
              <w:fldChar w:fldCharType="end"/>
            </w:r>
          </w:p>
        </w:tc>
        <w:tc>
          <w:tcPr>
            <w:tcW w:w="2409" w:type="dxa"/>
            <w:vAlign w:val="bottom"/>
          </w:tcPr>
          <w:p w14:paraId="11B69A88" w14:textId="77777777" w:rsidR="007030DE" w:rsidRDefault="007030DE" w:rsidP="00AD31C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2DF353F" w14:textId="26B52636" w:rsidR="00D9480A" w:rsidRDefault="00D9480A" w:rsidP="00E346E5">
      <w:pPr>
        <w:rPr>
          <w:lang w:eastAsia="en-AU"/>
        </w:rPr>
      </w:pPr>
    </w:p>
    <w:sectPr w:rsidR="00D9480A" w:rsidSect="00E346E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CBD1" w14:textId="77777777" w:rsidR="00A95725" w:rsidRDefault="00A95725" w:rsidP="00B04ED8">
      <w:pPr>
        <w:spacing w:after="0" w:line="240" w:lineRule="auto"/>
      </w:pPr>
      <w:r>
        <w:separator/>
      </w:r>
    </w:p>
  </w:endnote>
  <w:endnote w:type="continuationSeparator" w:id="0">
    <w:p w14:paraId="01B64784" w14:textId="77777777" w:rsidR="00A95725" w:rsidRDefault="00A95725" w:rsidP="00B04ED8">
      <w:pPr>
        <w:spacing w:after="0" w:line="240" w:lineRule="auto"/>
      </w:pPr>
      <w:r>
        <w:continuationSeparator/>
      </w:r>
    </w:p>
  </w:endnote>
  <w:endnote w:type="continuationNotice" w:id="1">
    <w:p w14:paraId="2A086EE8" w14:textId="77777777" w:rsidR="00A95725" w:rsidRDefault="00A95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03E6" w14:textId="77777777" w:rsidR="00A95725" w:rsidRDefault="00A95725" w:rsidP="00B04ED8">
      <w:pPr>
        <w:spacing w:after="0" w:line="240" w:lineRule="auto"/>
      </w:pPr>
      <w:r>
        <w:separator/>
      </w:r>
    </w:p>
  </w:footnote>
  <w:footnote w:type="continuationSeparator" w:id="0">
    <w:p w14:paraId="0597DFA8" w14:textId="77777777" w:rsidR="00A95725" w:rsidRDefault="00A95725" w:rsidP="00B04ED8">
      <w:pPr>
        <w:spacing w:after="0" w:line="240" w:lineRule="auto"/>
      </w:pPr>
      <w:r>
        <w:continuationSeparator/>
      </w:r>
    </w:p>
  </w:footnote>
  <w:footnote w:type="continuationNotice" w:id="1">
    <w:p w14:paraId="7CD2BA95" w14:textId="77777777" w:rsidR="00A95725" w:rsidRDefault="00A957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26F"/>
    <w:multiLevelType w:val="hybridMultilevel"/>
    <w:tmpl w:val="CF56C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3674"/>
    <w:multiLevelType w:val="hybridMultilevel"/>
    <w:tmpl w:val="B6B26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453A"/>
    <w:multiLevelType w:val="hybridMultilevel"/>
    <w:tmpl w:val="F5CC5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7F7E"/>
    <w:multiLevelType w:val="hybridMultilevel"/>
    <w:tmpl w:val="C2D29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266A1"/>
    <w:multiLevelType w:val="hybridMultilevel"/>
    <w:tmpl w:val="D72663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BB757D"/>
    <w:multiLevelType w:val="hybridMultilevel"/>
    <w:tmpl w:val="1A12A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838655">
    <w:abstractNumId w:val="0"/>
  </w:num>
  <w:num w:numId="2" w16cid:durableId="1720010373">
    <w:abstractNumId w:val="4"/>
  </w:num>
  <w:num w:numId="3" w16cid:durableId="1484463633">
    <w:abstractNumId w:val="3"/>
  </w:num>
  <w:num w:numId="4" w16cid:durableId="1806006303">
    <w:abstractNumId w:val="5"/>
  </w:num>
  <w:num w:numId="5" w16cid:durableId="890187125">
    <w:abstractNumId w:val="2"/>
  </w:num>
  <w:num w:numId="6" w16cid:durableId="133198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B4"/>
    <w:rsid w:val="00005633"/>
    <w:rsid w:val="0001142C"/>
    <w:rsid w:val="000462BC"/>
    <w:rsid w:val="00052EB7"/>
    <w:rsid w:val="00054487"/>
    <w:rsid w:val="00070193"/>
    <w:rsid w:val="000A4FCF"/>
    <w:rsid w:val="000D5E98"/>
    <w:rsid w:val="000E53F5"/>
    <w:rsid w:val="000F0CD9"/>
    <w:rsid w:val="0011626D"/>
    <w:rsid w:val="001278FF"/>
    <w:rsid w:val="001503D7"/>
    <w:rsid w:val="001B3CD0"/>
    <w:rsid w:val="001D0D39"/>
    <w:rsid w:val="001D3E6B"/>
    <w:rsid w:val="001E630D"/>
    <w:rsid w:val="00247F57"/>
    <w:rsid w:val="002642D2"/>
    <w:rsid w:val="00276380"/>
    <w:rsid w:val="002811DF"/>
    <w:rsid w:val="00284DC9"/>
    <w:rsid w:val="002C4EA7"/>
    <w:rsid w:val="002D210A"/>
    <w:rsid w:val="002E3079"/>
    <w:rsid w:val="00300545"/>
    <w:rsid w:val="003236B0"/>
    <w:rsid w:val="00325C45"/>
    <w:rsid w:val="0033324A"/>
    <w:rsid w:val="00362978"/>
    <w:rsid w:val="003629F3"/>
    <w:rsid w:val="003B2BB8"/>
    <w:rsid w:val="003B5E67"/>
    <w:rsid w:val="003C5AB4"/>
    <w:rsid w:val="003D34FF"/>
    <w:rsid w:val="003E664C"/>
    <w:rsid w:val="0042772C"/>
    <w:rsid w:val="004361E4"/>
    <w:rsid w:val="00452954"/>
    <w:rsid w:val="00453B2B"/>
    <w:rsid w:val="00485ADD"/>
    <w:rsid w:val="0049108F"/>
    <w:rsid w:val="004B54CA"/>
    <w:rsid w:val="004C5CE5"/>
    <w:rsid w:val="004E5CBF"/>
    <w:rsid w:val="005333EF"/>
    <w:rsid w:val="0054792A"/>
    <w:rsid w:val="005575DB"/>
    <w:rsid w:val="00567B42"/>
    <w:rsid w:val="005829B0"/>
    <w:rsid w:val="005832EF"/>
    <w:rsid w:val="00594BE0"/>
    <w:rsid w:val="005B1116"/>
    <w:rsid w:val="005B7A7B"/>
    <w:rsid w:val="005C3AA9"/>
    <w:rsid w:val="005C42E8"/>
    <w:rsid w:val="006050F6"/>
    <w:rsid w:val="00621FC5"/>
    <w:rsid w:val="006375B9"/>
    <w:rsid w:val="00637B02"/>
    <w:rsid w:val="00676D39"/>
    <w:rsid w:val="00680B3C"/>
    <w:rsid w:val="00683A84"/>
    <w:rsid w:val="006A4CE7"/>
    <w:rsid w:val="006B0EFA"/>
    <w:rsid w:val="006B534F"/>
    <w:rsid w:val="007030DE"/>
    <w:rsid w:val="00710032"/>
    <w:rsid w:val="00714F69"/>
    <w:rsid w:val="0072164B"/>
    <w:rsid w:val="00737DF9"/>
    <w:rsid w:val="00785261"/>
    <w:rsid w:val="007A2F65"/>
    <w:rsid w:val="007B0256"/>
    <w:rsid w:val="007E6330"/>
    <w:rsid w:val="007F35E1"/>
    <w:rsid w:val="008064CF"/>
    <w:rsid w:val="00807C10"/>
    <w:rsid w:val="0083177B"/>
    <w:rsid w:val="00834E37"/>
    <w:rsid w:val="00852C39"/>
    <w:rsid w:val="00874F52"/>
    <w:rsid w:val="008761CC"/>
    <w:rsid w:val="00886652"/>
    <w:rsid w:val="008B4ABC"/>
    <w:rsid w:val="008C0A4C"/>
    <w:rsid w:val="008E09A4"/>
    <w:rsid w:val="00907032"/>
    <w:rsid w:val="00915640"/>
    <w:rsid w:val="00915DC1"/>
    <w:rsid w:val="009225F0"/>
    <w:rsid w:val="00923EED"/>
    <w:rsid w:val="00932F00"/>
    <w:rsid w:val="0093462C"/>
    <w:rsid w:val="00953795"/>
    <w:rsid w:val="00970A92"/>
    <w:rsid w:val="00974189"/>
    <w:rsid w:val="009834F7"/>
    <w:rsid w:val="00A04BD2"/>
    <w:rsid w:val="00A16F51"/>
    <w:rsid w:val="00A17355"/>
    <w:rsid w:val="00A24F90"/>
    <w:rsid w:val="00A3230C"/>
    <w:rsid w:val="00A527D8"/>
    <w:rsid w:val="00A621C3"/>
    <w:rsid w:val="00A95725"/>
    <w:rsid w:val="00AA24F9"/>
    <w:rsid w:val="00B04ED8"/>
    <w:rsid w:val="00B91E3E"/>
    <w:rsid w:val="00BA2DB9"/>
    <w:rsid w:val="00BC1F7D"/>
    <w:rsid w:val="00BE7148"/>
    <w:rsid w:val="00C10519"/>
    <w:rsid w:val="00C20BB5"/>
    <w:rsid w:val="00C30526"/>
    <w:rsid w:val="00C438A3"/>
    <w:rsid w:val="00C655BF"/>
    <w:rsid w:val="00C73C23"/>
    <w:rsid w:val="00C84DD7"/>
    <w:rsid w:val="00CA4A10"/>
    <w:rsid w:val="00CB5863"/>
    <w:rsid w:val="00CC4C55"/>
    <w:rsid w:val="00CD0246"/>
    <w:rsid w:val="00CE5AF5"/>
    <w:rsid w:val="00D17A8A"/>
    <w:rsid w:val="00D25434"/>
    <w:rsid w:val="00D30CD5"/>
    <w:rsid w:val="00D333E8"/>
    <w:rsid w:val="00D4128E"/>
    <w:rsid w:val="00D43439"/>
    <w:rsid w:val="00D55D9A"/>
    <w:rsid w:val="00D6422F"/>
    <w:rsid w:val="00D9480A"/>
    <w:rsid w:val="00DA243A"/>
    <w:rsid w:val="00DB6A50"/>
    <w:rsid w:val="00DC3882"/>
    <w:rsid w:val="00DC5C75"/>
    <w:rsid w:val="00E06740"/>
    <w:rsid w:val="00E10016"/>
    <w:rsid w:val="00E273E4"/>
    <w:rsid w:val="00E346E5"/>
    <w:rsid w:val="00E47077"/>
    <w:rsid w:val="00EB45D3"/>
    <w:rsid w:val="00EB472B"/>
    <w:rsid w:val="00EE6E97"/>
    <w:rsid w:val="00F27211"/>
    <w:rsid w:val="00F30AFE"/>
    <w:rsid w:val="00F3720F"/>
    <w:rsid w:val="00F536F2"/>
    <w:rsid w:val="00F73467"/>
    <w:rsid w:val="00F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5D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E67"/>
    <w:pPr>
      <w:spacing w:before="240" w:after="120"/>
      <w:outlineLvl w:val="1"/>
    </w:pPr>
    <w:rPr>
      <w:rFonts w:eastAsia="Times New Roman" w:cstheme="majorBidi"/>
      <w:b/>
      <w:bCs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5E67"/>
    <w:rPr>
      <w:rFonts w:ascii="Arial" w:eastAsia="Times New Roman" w:hAnsi="Arial" w:cstheme="majorBidi"/>
      <w:b/>
      <w:bCs/>
      <w:sz w:val="26"/>
      <w:szCs w:val="26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834</Characters>
  <Application>Microsoft Office Word</Application>
  <DocSecurity>0</DocSecurity>
  <Lines>49</Lines>
  <Paragraphs>36</Paragraphs>
  <ScaleCrop>false</ScaleCrop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2026-05-29T03:36:00Z</dcterms:created>
  <dcterms:modified xsi:type="dcterms:W3CDTF">2026-05-29T03:36:00Z</dcterms:modified>
</cp:coreProperties>
</file>